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80769F" w:rsidRPr="0097065C" w:rsidRDefault="0080769F" w:rsidP="00914FDA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97065C">
        <w:rPr>
          <w:rFonts w:ascii="宋体" w:hAnsi="宋体" w:cs="宋体" w:hint="eastAsia"/>
          <w:b/>
          <w:bCs/>
          <w:sz w:val="32"/>
          <w:szCs w:val="32"/>
        </w:rPr>
        <w:t>项目二  宠物猫的饲养管理</w:t>
      </w:r>
    </w:p>
    <w:p w:rsidR="0080769F" w:rsidRPr="0097065C" w:rsidRDefault="0080769F" w:rsidP="0080769F">
      <w:pPr>
        <w:ind w:firstLineChars="750" w:firstLine="2259"/>
        <w:rPr>
          <w:rFonts w:ascii="宋体" w:hAnsi="宋体" w:cs="宋体"/>
          <w:b/>
          <w:bCs/>
          <w:sz w:val="30"/>
          <w:szCs w:val="30"/>
        </w:rPr>
      </w:pPr>
      <w:r w:rsidRPr="0097065C">
        <w:rPr>
          <w:rFonts w:ascii="宋体" w:hAnsi="宋体" w:cs="宋体" w:hint="eastAsia"/>
          <w:b/>
          <w:bCs/>
          <w:sz w:val="30"/>
          <w:szCs w:val="30"/>
        </w:rPr>
        <w:t xml:space="preserve">任务1 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猫</w:t>
      </w:r>
      <w:r w:rsidRPr="0097065C">
        <w:rPr>
          <w:rFonts w:ascii="宋体" w:hAnsi="宋体" w:cs="宋体" w:hint="eastAsia"/>
          <w:b/>
          <w:bCs/>
          <w:sz w:val="30"/>
          <w:szCs w:val="30"/>
        </w:rPr>
        <w:t>生物学特性</w:t>
      </w:r>
      <w:r>
        <w:rPr>
          <w:rFonts w:ascii="宋体" w:hAnsi="宋体" w:cs="宋体" w:hint="eastAsia"/>
          <w:b/>
          <w:bCs/>
          <w:sz w:val="30"/>
          <w:szCs w:val="30"/>
        </w:rPr>
        <w:t>的认识</w:t>
      </w:r>
    </w:p>
    <w:p w:rsidR="0080769F" w:rsidRDefault="0080769F" w:rsidP="0080769F">
      <w:pPr>
        <w:rPr>
          <w:rFonts w:ascii="宋体" w:hAnsi="宋体" w:cs="宋体"/>
          <w:b/>
          <w:bCs/>
          <w:sz w:val="24"/>
        </w:rPr>
      </w:pPr>
    </w:p>
    <w:p w:rsidR="0080769F" w:rsidRPr="00173221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173221">
        <w:rPr>
          <w:rFonts w:ascii="宋体" w:hAnsi="宋体" w:cs="宋体" w:hint="eastAsia"/>
          <w:b/>
          <w:bCs/>
          <w:sz w:val="24"/>
        </w:rPr>
        <w:t>【学习目标】</w:t>
      </w:r>
      <w:r>
        <w:rPr>
          <w:rFonts w:ascii="宋体" w:hAnsi="宋体" w:cs="宋体" w:hint="eastAsia"/>
          <w:bCs/>
          <w:szCs w:val="21"/>
        </w:rPr>
        <w:t>掌握猫的生物学特性。</w:t>
      </w:r>
    </w:p>
    <w:p w:rsidR="0080769F" w:rsidRPr="00173221" w:rsidRDefault="0080769F" w:rsidP="0080769F">
      <w:pPr>
        <w:adjustRightInd w:val="0"/>
        <w:snapToGrid w:val="0"/>
        <w:rPr>
          <w:rFonts w:ascii="宋体" w:hAnsi="宋体" w:cs="宋体"/>
          <w:bCs/>
          <w:szCs w:val="21"/>
        </w:rPr>
      </w:pPr>
      <w:r w:rsidRPr="00173221">
        <w:rPr>
          <w:rFonts w:ascii="宋体" w:hAnsi="宋体" w:cs="宋体" w:hint="eastAsia"/>
          <w:b/>
          <w:bCs/>
          <w:sz w:val="24"/>
        </w:rPr>
        <w:t>【仪器及材料】</w:t>
      </w:r>
      <w:r>
        <w:rPr>
          <w:rFonts w:ascii="宋体" w:hAnsi="宋体" w:cs="宋体" w:hint="eastAsia"/>
          <w:bCs/>
          <w:szCs w:val="21"/>
        </w:rPr>
        <w:t>多媒体课件</w:t>
      </w:r>
    </w:p>
    <w:p w:rsidR="0080769F" w:rsidRPr="00173221" w:rsidRDefault="0080769F" w:rsidP="0080769F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 w:rsidRPr="00173221">
        <w:rPr>
          <w:rFonts w:ascii="宋体" w:hAnsi="宋体" w:cs="宋体" w:hint="eastAsia"/>
          <w:b/>
          <w:bCs/>
          <w:sz w:val="24"/>
        </w:rPr>
        <w:t>【方法与步骤】</w:t>
      </w:r>
      <w:r w:rsidRPr="007E6C6B">
        <w:rPr>
          <w:rFonts w:ascii="宋体" w:hAnsi="宋体" w:cs="宋体" w:hint="eastAsia"/>
          <w:bCs/>
        </w:rPr>
        <w:t>教师带领学生观看并讲解，学生总结</w:t>
      </w:r>
      <w:r>
        <w:rPr>
          <w:rFonts w:ascii="宋体" w:hAnsi="宋体" w:cs="宋体" w:hint="eastAsia"/>
          <w:bCs/>
        </w:rPr>
        <w:t>猫的生物学特性。</w:t>
      </w:r>
    </w:p>
    <w:p w:rsidR="0080769F" w:rsidRDefault="0080769F" w:rsidP="0080769F">
      <w:pPr>
        <w:adjustRightInd w:val="0"/>
        <w:snapToGrid w:val="0"/>
        <w:rPr>
          <w:rFonts w:ascii="宋体" w:hAnsi="宋体" w:cs="宋体"/>
          <w:b/>
          <w:bCs/>
          <w:sz w:val="24"/>
        </w:rPr>
      </w:pPr>
      <w:r w:rsidRPr="00173221">
        <w:rPr>
          <w:rFonts w:ascii="宋体" w:hAnsi="宋体" w:cs="宋体" w:hint="eastAsia"/>
          <w:b/>
          <w:bCs/>
          <w:sz w:val="24"/>
        </w:rPr>
        <w:t>【</w:t>
      </w:r>
      <w:r>
        <w:rPr>
          <w:rFonts w:ascii="宋体" w:hAnsi="宋体" w:cs="宋体" w:hint="eastAsia"/>
          <w:b/>
          <w:bCs/>
          <w:sz w:val="24"/>
        </w:rPr>
        <w:t>技能考核</w:t>
      </w:r>
      <w:r w:rsidRPr="00173221">
        <w:rPr>
          <w:rFonts w:ascii="宋体" w:hAnsi="宋体" w:cs="宋体" w:hint="eastAsia"/>
          <w:b/>
          <w:bCs/>
          <w:sz w:val="24"/>
        </w:rPr>
        <w:t>】</w:t>
      </w:r>
      <w:r>
        <w:rPr>
          <w:rFonts w:ascii="宋体" w:hAnsi="宋体" w:cs="宋体" w:hint="eastAsia"/>
          <w:b/>
          <w:bCs/>
          <w:sz w:val="24"/>
        </w:rPr>
        <w:t xml:space="preserve"> </w:t>
      </w:r>
      <w:r w:rsidRPr="00A248CB">
        <w:rPr>
          <w:rFonts w:ascii="宋体" w:hAnsi="宋体" w:cs="宋体" w:hint="eastAsia"/>
          <w:bCs/>
        </w:rPr>
        <w:t>了解</w:t>
      </w:r>
      <w:r>
        <w:rPr>
          <w:rFonts w:ascii="宋体" w:hAnsi="宋体" w:cs="宋体" w:hint="eastAsia"/>
          <w:bCs/>
        </w:rPr>
        <w:t>猫的生物学特性，能够说出猫的生物学特性。</w:t>
      </w:r>
    </w:p>
    <w:p w:rsidR="0080769F" w:rsidRPr="00283ACF" w:rsidRDefault="0080769F" w:rsidP="0080769F">
      <w:pPr>
        <w:adjustRightInd w:val="0"/>
        <w:snapToGrid w:val="0"/>
        <w:rPr>
          <w:rFonts w:ascii="宋体" w:hAnsi="宋体" w:cs="宋体"/>
          <w:bCs/>
          <w:sz w:val="28"/>
          <w:szCs w:val="28"/>
        </w:rPr>
      </w:pPr>
      <w:r w:rsidRPr="00173221">
        <w:rPr>
          <w:rFonts w:ascii="宋体" w:hAnsi="宋体" w:cs="宋体" w:hint="eastAsia"/>
          <w:b/>
          <w:bCs/>
          <w:sz w:val="24"/>
        </w:rPr>
        <w:t>【</w:t>
      </w:r>
      <w:r>
        <w:rPr>
          <w:rFonts w:ascii="宋体" w:hAnsi="宋体" w:cs="宋体" w:hint="eastAsia"/>
          <w:b/>
          <w:bCs/>
          <w:sz w:val="24"/>
        </w:rPr>
        <w:t>相关内容</w:t>
      </w:r>
      <w:r w:rsidRPr="00173221">
        <w:rPr>
          <w:rFonts w:ascii="宋体" w:hAnsi="宋体" w:cs="宋体" w:hint="eastAsia"/>
          <w:b/>
          <w:bCs/>
          <w:sz w:val="24"/>
        </w:rPr>
        <w:t>】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家猫是由野生猫经过人类长期的饲养驯化而来，是猫科动物中体型最小的动物。猫属于哺乳纲、食肉目、猫科、猫属。研究表明，大部分家猫品种是由非洲野猫驯化而来的。</w:t>
      </w: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1"/>
        </w:rPr>
      </w:pPr>
      <w:r w:rsidRPr="0097065C">
        <w:rPr>
          <w:rFonts w:ascii="宋体" w:hAnsi="宋体" w:cs="宋体" w:hint="eastAsia"/>
          <w:bCs/>
          <w:sz w:val="28"/>
          <w:szCs w:val="21"/>
        </w:rPr>
        <w:t>一、猫的生物学特性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（一）猫的形态特性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形态特征同捕食鼠类的生活习性相适应。它的头部近圆形，颜面部短，耳呈三角形。眼睛的瞳孔能随光线的强弱而缩小或扩大。强光下瞳孔缩小成一道细缝，在暗处时能放得又大又圆，收集大量的光线。猫的四肢略高，尾较长。趾行性，前肢5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，后肢4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，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端具锐利弯曲的爪，能伸缩。</w:t>
      </w:r>
      <w:proofErr w:type="gramStart"/>
      <w:r w:rsidRPr="0097065C">
        <w:rPr>
          <w:rFonts w:ascii="宋体" w:hAnsi="宋体" w:cs="宋体" w:hint="eastAsia"/>
          <w:bCs/>
          <w:szCs w:val="21"/>
        </w:rPr>
        <w:t>耳能够</w:t>
      </w:r>
      <w:proofErr w:type="gramEnd"/>
      <w:r w:rsidRPr="0097065C">
        <w:rPr>
          <w:rFonts w:ascii="宋体" w:hAnsi="宋体" w:cs="宋体" w:hint="eastAsia"/>
          <w:bCs/>
          <w:szCs w:val="21"/>
        </w:rPr>
        <w:t>灵活转动，善于辨别微声。这些结构能使家猫在暗处探察情况和有利捕鼠，猫的足下有肥厚柔软的肉垫，行走时悄然无声，指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末端锐利而能伸缩的钩爪，适于捕鼠，猫的被乱色杂，纯色猫较少。猫的大齿发达，尖锐如锥，在齿的咀嚼面有尖锐的突起，上下颌的臼齿中都有特别强大的裂齿，这些结构适于捕咬鼠类和把鼠肉嚼碎以及咬断肌肉筋腱。猫舌表面粗糙，有许多向着舌根方向生长的角质化突起，适于</w:t>
      </w:r>
      <w:proofErr w:type="gramStart"/>
      <w:r w:rsidRPr="0097065C">
        <w:rPr>
          <w:rFonts w:ascii="宋体" w:hAnsi="宋体" w:cs="宋体" w:hint="eastAsia"/>
          <w:bCs/>
          <w:szCs w:val="21"/>
        </w:rPr>
        <w:t>舔</w:t>
      </w:r>
      <w:proofErr w:type="gramEnd"/>
      <w:r w:rsidRPr="0097065C">
        <w:rPr>
          <w:rFonts w:ascii="宋体" w:hAnsi="宋体" w:cs="宋体" w:hint="eastAsia"/>
          <w:bCs/>
          <w:szCs w:val="21"/>
        </w:rPr>
        <w:t>附在骨头上的残肉。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（二）猫的解剖、生理特点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猫有良好的骨骼运动系统，猫运动轻松自如，灵活多变。它的后肢跳跃能力可达两米以上，前肢可以扫向任何方向，头可向左右敏捷地旋转180°，猫的尾巴能像蛇一样运动。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猫全身肌肉有500多块，肌肉比人类的肌肉更有力量，其中特别是后肢和颈部肌肉，因此</w:t>
      </w:r>
      <w:proofErr w:type="gramStart"/>
      <w:r w:rsidRPr="0097065C">
        <w:rPr>
          <w:rFonts w:ascii="宋体" w:hAnsi="宋体" w:cs="宋体" w:hint="eastAsia"/>
          <w:bCs/>
          <w:szCs w:val="21"/>
        </w:rPr>
        <w:t>猫能够</w:t>
      </w:r>
      <w:proofErr w:type="gramEnd"/>
      <w:r w:rsidRPr="0097065C">
        <w:rPr>
          <w:rFonts w:ascii="宋体" w:hAnsi="宋体" w:cs="宋体" w:hint="eastAsia"/>
          <w:bCs/>
          <w:szCs w:val="21"/>
        </w:rPr>
        <w:t>有力地、迅速地、闪电般地扑向猎物。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1.猫的肢体结实  猫的后肢比前肢长，每只脚下有一个大的肉垫，前脚有5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、5爪，后脚有4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、4爪，每一脚趾下又有一个小的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肉垫。脚底和</w:t>
      </w:r>
      <w:proofErr w:type="gramStart"/>
      <w:r w:rsidRPr="0097065C">
        <w:rPr>
          <w:rFonts w:ascii="宋体" w:hAnsi="宋体" w:cs="宋体" w:hint="eastAsia"/>
          <w:bCs/>
          <w:szCs w:val="21"/>
        </w:rPr>
        <w:t>趾下</w:t>
      </w:r>
      <w:proofErr w:type="gramEnd"/>
      <w:r w:rsidRPr="0097065C">
        <w:rPr>
          <w:rFonts w:ascii="宋体" w:hAnsi="宋体" w:cs="宋体" w:hint="eastAsia"/>
          <w:bCs/>
          <w:szCs w:val="21"/>
        </w:rPr>
        <w:t>的柔软肉垫起着良好的缓冲和防滑作用，并善于跳跃，更使猫可以无声地接近和袭击猎物。猫</w:t>
      </w:r>
      <w:proofErr w:type="gramStart"/>
      <w:r w:rsidRPr="0097065C">
        <w:rPr>
          <w:rFonts w:ascii="宋体" w:hAnsi="宋体" w:cs="宋体" w:hint="eastAsia"/>
          <w:bCs/>
          <w:szCs w:val="21"/>
        </w:rPr>
        <w:t>的爪由角质</w:t>
      </w:r>
      <w:proofErr w:type="gramEnd"/>
      <w:r w:rsidRPr="0097065C">
        <w:rPr>
          <w:rFonts w:ascii="宋体" w:hAnsi="宋体" w:cs="宋体" w:hint="eastAsia"/>
          <w:bCs/>
          <w:szCs w:val="21"/>
        </w:rPr>
        <w:t>组成，呈三角钩形。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出生后3-4个月龄的生长猫，</w:t>
      </w:r>
      <w:proofErr w:type="gramStart"/>
      <w:r w:rsidRPr="0097065C">
        <w:rPr>
          <w:rFonts w:ascii="宋体" w:hAnsi="宋体" w:cs="宋体" w:hint="eastAsia"/>
          <w:bCs/>
          <w:szCs w:val="21"/>
        </w:rPr>
        <w:t>其爪还不能</w:t>
      </w:r>
      <w:proofErr w:type="gramEnd"/>
      <w:r w:rsidRPr="0097065C">
        <w:rPr>
          <w:rFonts w:ascii="宋体" w:hAnsi="宋体" w:cs="宋体" w:hint="eastAsia"/>
          <w:bCs/>
          <w:szCs w:val="21"/>
        </w:rPr>
        <w:t>缩回或不能完全缩回，成年猫的利爪能随意伸出或缩回。平时爪在</w:t>
      </w:r>
      <w:proofErr w:type="gramStart"/>
      <w:r w:rsidRPr="0097065C">
        <w:rPr>
          <w:rFonts w:ascii="宋体" w:hAnsi="宋体" w:cs="宋体" w:hint="eastAsia"/>
          <w:bCs/>
          <w:szCs w:val="21"/>
        </w:rPr>
        <w:t>趾</w:t>
      </w:r>
      <w:proofErr w:type="gramEnd"/>
      <w:r w:rsidRPr="0097065C">
        <w:rPr>
          <w:rFonts w:ascii="宋体" w:hAnsi="宋体" w:cs="宋体" w:hint="eastAsia"/>
          <w:bCs/>
          <w:szCs w:val="21"/>
        </w:rPr>
        <w:t>球套内，只有在采取攻击行动时才伸出套外。利爪是猫的祖先赖以生存的必备条件，是它们捕捉猎物或与其他动物或同类搏斗时的武器。遇到强敌时，可用利爪攀登树木、木桩或其他物体，迅速逃掉。猫必须经常磨爪，一是阻止其快速增长，二是保持其锐利状态，这就是猫为什么用爪抓木板、抓树皮、抓被褥、抓沙发及床单等的原因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2.除</w:t>
      </w:r>
      <w:proofErr w:type="gramStart"/>
      <w:r w:rsidRPr="0097065C">
        <w:rPr>
          <w:rFonts w:ascii="宋体" w:hAnsi="宋体" w:cs="宋体" w:hint="eastAsia"/>
          <w:bCs/>
          <w:szCs w:val="21"/>
        </w:rPr>
        <w:t>鼻端外猫全身</w:t>
      </w:r>
      <w:proofErr w:type="gramEnd"/>
      <w:r w:rsidRPr="0097065C">
        <w:rPr>
          <w:rFonts w:ascii="宋体" w:hAnsi="宋体" w:cs="宋体" w:hint="eastAsia"/>
          <w:bCs/>
          <w:szCs w:val="21"/>
        </w:rPr>
        <w:t>都有腺体  猫的体腺分为两种，一种叫内分泌腺，这种腺体有一开口于毛囊的腺体孔，</w:t>
      </w:r>
      <w:proofErr w:type="gramStart"/>
      <w:r w:rsidRPr="0097065C">
        <w:rPr>
          <w:rFonts w:ascii="宋体" w:hAnsi="宋体" w:cs="宋体" w:hint="eastAsia"/>
          <w:bCs/>
          <w:szCs w:val="21"/>
        </w:rPr>
        <w:t>产生乳样液体</w:t>
      </w:r>
      <w:proofErr w:type="gramEnd"/>
      <w:r w:rsidRPr="0097065C">
        <w:rPr>
          <w:rFonts w:ascii="宋体" w:hAnsi="宋体" w:cs="宋体" w:hint="eastAsia"/>
          <w:bCs/>
          <w:szCs w:val="21"/>
        </w:rPr>
        <w:t>，它的味道能吸引异性猫。如颌部、</w:t>
      </w:r>
      <w:proofErr w:type="gramStart"/>
      <w:r w:rsidRPr="0097065C">
        <w:rPr>
          <w:rFonts w:ascii="宋体" w:hAnsi="宋体" w:cs="宋体" w:hint="eastAsia"/>
          <w:bCs/>
          <w:szCs w:val="21"/>
        </w:rPr>
        <w:t>颞</w:t>
      </w:r>
      <w:proofErr w:type="gramEnd"/>
      <w:r w:rsidRPr="0097065C">
        <w:rPr>
          <w:rFonts w:ascii="宋体" w:hAnsi="宋体" w:cs="宋体" w:hint="eastAsia"/>
          <w:bCs/>
          <w:szCs w:val="21"/>
        </w:rPr>
        <w:t>部和</w:t>
      </w:r>
      <w:proofErr w:type="gramStart"/>
      <w:r w:rsidRPr="0097065C">
        <w:rPr>
          <w:rFonts w:ascii="宋体" w:hAnsi="宋体" w:cs="宋体" w:hint="eastAsia"/>
          <w:bCs/>
          <w:szCs w:val="21"/>
        </w:rPr>
        <w:t>尾根部</w:t>
      </w:r>
      <w:proofErr w:type="gramEnd"/>
      <w:r w:rsidRPr="0097065C">
        <w:rPr>
          <w:rFonts w:ascii="宋体" w:hAnsi="宋体" w:cs="宋体" w:hint="eastAsia"/>
          <w:bCs/>
          <w:szCs w:val="21"/>
        </w:rPr>
        <w:t>等分泌的一种特殊味道液体利于猫与猫之间的社交活动(如划定活动范围，或涂擦在周围某物上为其他猫留下它的记号等)。另外一种叫外分泌腺，产生汗液，不过这种汗腺仅在脚垫上有。当猫格斗或发热时，才分泌汗液，产生汗液有微弱的散热降温作用。但猫散发体内热量主要的形式是通过喘气</w:t>
      </w:r>
      <w:proofErr w:type="gramStart"/>
      <w:r w:rsidRPr="0097065C">
        <w:rPr>
          <w:rFonts w:ascii="宋体" w:hAnsi="宋体" w:cs="宋体" w:hint="eastAsia"/>
          <w:bCs/>
          <w:szCs w:val="21"/>
        </w:rPr>
        <w:t>或舔其他</w:t>
      </w:r>
      <w:proofErr w:type="gramEnd"/>
      <w:r w:rsidRPr="0097065C">
        <w:rPr>
          <w:rFonts w:ascii="宋体" w:hAnsi="宋体" w:cs="宋体" w:hint="eastAsia"/>
          <w:bCs/>
          <w:szCs w:val="21"/>
        </w:rPr>
        <w:t>物体。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>
        <w:rPr>
          <w:rFonts w:ascii="宋体" w:hAnsi="宋体" w:cs="宋体" w:hint="eastAsia"/>
          <w:bCs/>
          <w:sz w:val="24"/>
          <w:szCs w:val="21"/>
        </w:rPr>
        <w:t>（三）猫的感觉</w:t>
      </w:r>
      <w:r w:rsidRPr="0097065C">
        <w:rPr>
          <w:rFonts w:ascii="宋体" w:hAnsi="宋体" w:cs="宋体" w:hint="eastAsia"/>
          <w:bCs/>
          <w:sz w:val="24"/>
          <w:szCs w:val="21"/>
        </w:rPr>
        <w:t>机能特点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 xml:space="preserve">1.猫的听觉发达  猫的耳朵像塔一样地竖立着，时刻全神贯注地搜寻周围的声音。猫耳廓能作迎向声波的运动，可辨明微小声响的方位和距离。猫的鼓膜发达，不但能听到清晰的声音，即使在噪声中亦能辨别距离1-20m外的各种不同声音。猫的听力比人的听力高2 </w:t>
      </w:r>
      <w:proofErr w:type="gramStart"/>
      <w:r w:rsidRPr="0097065C">
        <w:rPr>
          <w:rFonts w:ascii="宋体" w:hAnsi="宋体" w:cs="宋体" w:hint="eastAsia"/>
          <w:bCs/>
          <w:szCs w:val="21"/>
        </w:rPr>
        <w:t>倍</w:t>
      </w:r>
      <w:proofErr w:type="gramEnd"/>
      <w:r w:rsidRPr="0097065C">
        <w:rPr>
          <w:rFonts w:ascii="宋体" w:hAnsi="宋体" w:cs="宋体" w:hint="eastAsia"/>
          <w:bCs/>
          <w:szCs w:val="21"/>
        </w:rPr>
        <w:t>以上，甚至比犬的听觉还要灵敏。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2.猫的嗅觉和味觉很灵敏  和其他哺乳动物一样，嗅觉主要是嗅闻挥发性物质的气味，</w:t>
      </w:r>
      <w:r w:rsidRPr="0097065C">
        <w:rPr>
          <w:rFonts w:ascii="宋体" w:hAnsi="宋体" w:cs="宋体" w:hint="eastAsia"/>
          <w:bCs/>
          <w:szCs w:val="21"/>
        </w:rPr>
        <w:lastRenderedPageBreak/>
        <w:t>味觉主要是在吃食或舔食时，检查和辨认溶解于水或唾液中的食物味道。嗅觉和味觉联系紧密，相互依靠。猫共有三种化学感受器，分别是嗅觉感受器、味觉感受器和混合感受器。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3.猫白天的视力最好  虽然猫的祖先是夜行的，而且眼睛的瞳孔还可以随着光线的强弱自动地放大或缩小，但仍然以白天的视力最好。因为在完全没有光线的地方或黑暗的夜里，猫眼睛也看不见东西。它的视觉特点是：当有微弱光线时，它们的瞳孔便能极大地散开，眼睛立即将光线放大40-50倍，从而达到可在夜间看见东西的目的。这种奇妙的光线放大方法，对于数千年前习惯于夜行的猫的祖先是非常重要的生理特征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（四）适应性较强，但对冷、热都敏感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凡是有人类居住的地方，几乎都有猫的存在。成年的猫，每年通过春夏和秋冬的两次季节性换毛以适应气候的变化。但是，猫身上汗腺较少（只在脚垫上有少量的汗腺），所以，体热调节相对较难。家养状态的猫，在夏天喜欢待在通风、凉快的地方休息；在寒冷的冬天，则喜欢钻被窝、钻灶膛取暖。去势后的猫则更加怕冷。实践证明，猫最适合的温度为 18-20℃，相对湿度为50%左右。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（五）猫的寿命</w:t>
      </w:r>
    </w:p>
    <w:p w:rsidR="0080769F" w:rsidRPr="0097065C" w:rsidRDefault="0080769F" w:rsidP="0080769F">
      <w:pPr>
        <w:adjustRightInd w:val="0"/>
        <w:snapToGrid w:val="0"/>
        <w:ind w:firstLineChars="100" w:firstLine="21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猫的一般寿命为18-20岁，有些猫可达25岁，甚至35岁。猫的青春期在1-2岁之间，10岁的猫基本上可认为进入老年期了。猫在18岁时已是高龄阶段，这以后需主人对</w:t>
      </w:r>
      <w:proofErr w:type="gramStart"/>
      <w:r w:rsidRPr="0097065C">
        <w:rPr>
          <w:rFonts w:ascii="宋体" w:hAnsi="宋体" w:cs="宋体" w:hint="eastAsia"/>
          <w:bCs/>
          <w:szCs w:val="21"/>
        </w:rPr>
        <w:t>猫更加</w:t>
      </w:r>
      <w:proofErr w:type="gramEnd"/>
      <w:r w:rsidRPr="0097065C">
        <w:rPr>
          <w:rFonts w:ascii="宋体" w:hAnsi="宋体" w:cs="宋体" w:hint="eastAsia"/>
          <w:bCs/>
          <w:szCs w:val="21"/>
        </w:rPr>
        <w:t>格外地精心照料，才能使猫长寿。当猫2岁以后，每增长1岁，相当于人增长4岁。猫的年龄与人的年龄相对照情况如下表。</w:t>
      </w:r>
    </w:p>
    <w:p w:rsidR="0080769F" w:rsidRPr="0097065C" w:rsidRDefault="0080769F" w:rsidP="0080769F">
      <w:pPr>
        <w:jc w:val="center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 xml:space="preserve">表1-2-1  </w:t>
      </w:r>
      <w:proofErr w:type="gramStart"/>
      <w:r w:rsidRPr="0097065C">
        <w:rPr>
          <w:rFonts w:ascii="宋体" w:hAnsi="宋体" w:cs="宋体" w:hint="eastAsia"/>
          <w:bCs/>
          <w:szCs w:val="21"/>
        </w:rPr>
        <w:t>猫龄与人龄</w:t>
      </w:r>
      <w:proofErr w:type="gramEnd"/>
      <w:r w:rsidRPr="0097065C">
        <w:rPr>
          <w:rFonts w:ascii="宋体" w:hAnsi="宋体" w:cs="宋体" w:hint="eastAsia"/>
          <w:bCs/>
          <w:szCs w:val="21"/>
        </w:rPr>
        <w:t>对照表</w:t>
      </w:r>
    </w:p>
    <w:tbl>
      <w:tblPr>
        <w:tblW w:w="8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80"/>
        <w:gridCol w:w="794"/>
        <w:gridCol w:w="794"/>
        <w:gridCol w:w="794"/>
        <w:gridCol w:w="794"/>
        <w:gridCol w:w="794"/>
        <w:gridCol w:w="794"/>
        <w:gridCol w:w="794"/>
        <w:gridCol w:w="794"/>
        <w:gridCol w:w="886"/>
      </w:tblGrid>
      <w:tr w:rsidR="0080769F" w:rsidRPr="0097065C" w:rsidTr="000C65CE">
        <w:trPr>
          <w:trHeight w:val="340"/>
        </w:trPr>
        <w:tc>
          <w:tcPr>
            <w:tcW w:w="708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97065C">
              <w:rPr>
                <w:rFonts w:ascii="宋体" w:hAnsi="宋体" w:cs="宋体" w:hint="eastAsia"/>
                <w:bCs/>
                <w:szCs w:val="21"/>
              </w:rPr>
              <w:t>猫龄</w:t>
            </w:r>
            <w:proofErr w:type="gramEnd"/>
          </w:p>
        </w:tc>
        <w:tc>
          <w:tcPr>
            <w:tcW w:w="880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1.5月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3月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6月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9月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2岁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4岁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5岁</w:t>
            </w:r>
          </w:p>
        </w:tc>
        <w:tc>
          <w:tcPr>
            <w:tcW w:w="886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6岁</w:t>
            </w:r>
          </w:p>
        </w:tc>
      </w:tr>
      <w:tr w:rsidR="0080769F" w:rsidRPr="0097065C" w:rsidTr="000C65CE">
        <w:trPr>
          <w:trHeight w:val="340"/>
        </w:trPr>
        <w:tc>
          <w:tcPr>
            <w:tcW w:w="708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97065C">
              <w:rPr>
                <w:rFonts w:ascii="宋体" w:hAnsi="宋体" w:cs="宋体" w:hint="eastAsia"/>
                <w:bCs/>
                <w:szCs w:val="21"/>
              </w:rPr>
              <w:t>人龄</w:t>
            </w:r>
            <w:proofErr w:type="gramEnd"/>
          </w:p>
        </w:tc>
        <w:tc>
          <w:tcPr>
            <w:tcW w:w="880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4岁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13岁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15岁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24岁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28岁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32岁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36岁</w:t>
            </w:r>
          </w:p>
        </w:tc>
        <w:tc>
          <w:tcPr>
            <w:tcW w:w="886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40岁</w:t>
            </w:r>
          </w:p>
        </w:tc>
      </w:tr>
      <w:tr w:rsidR="0080769F" w:rsidRPr="0097065C" w:rsidTr="000C65CE">
        <w:trPr>
          <w:trHeight w:val="340"/>
        </w:trPr>
        <w:tc>
          <w:tcPr>
            <w:tcW w:w="708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97065C">
              <w:rPr>
                <w:rFonts w:ascii="宋体" w:hAnsi="宋体" w:cs="宋体" w:hint="eastAsia"/>
                <w:bCs/>
                <w:szCs w:val="21"/>
              </w:rPr>
              <w:t>猫龄</w:t>
            </w:r>
            <w:proofErr w:type="gramEnd"/>
          </w:p>
        </w:tc>
        <w:tc>
          <w:tcPr>
            <w:tcW w:w="880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7岁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8岁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9岁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11岁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12岁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……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19岁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20岁</w:t>
            </w:r>
          </w:p>
        </w:tc>
        <w:tc>
          <w:tcPr>
            <w:tcW w:w="886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21岁</w:t>
            </w:r>
          </w:p>
        </w:tc>
      </w:tr>
      <w:tr w:rsidR="0080769F" w:rsidRPr="0097065C" w:rsidTr="000C65CE">
        <w:trPr>
          <w:trHeight w:val="340"/>
        </w:trPr>
        <w:tc>
          <w:tcPr>
            <w:tcW w:w="708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 w:rsidRPr="0097065C">
              <w:rPr>
                <w:rFonts w:ascii="宋体" w:hAnsi="宋体" w:cs="宋体" w:hint="eastAsia"/>
                <w:bCs/>
                <w:szCs w:val="21"/>
              </w:rPr>
              <w:t>人龄</w:t>
            </w:r>
            <w:proofErr w:type="gramEnd"/>
          </w:p>
        </w:tc>
        <w:tc>
          <w:tcPr>
            <w:tcW w:w="880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44岁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48岁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52岁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56岁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60岁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64岁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……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92岁</w:t>
            </w:r>
          </w:p>
        </w:tc>
        <w:tc>
          <w:tcPr>
            <w:tcW w:w="794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96岁</w:t>
            </w:r>
          </w:p>
        </w:tc>
        <w:tc>
          <w:tcPr>
            <w:tcW w:w="886" w:type="dxa"/>
          </w:tcPr>
          <w:p w:rsidR="0080769F" w:rsidRPr="0097065C" w:rsidRDefault="0080769F" w:rsidP="000C65CE">
            <w:pPr>
              <w:rPr>
                <w:rFonts w:ascii="宋体" w:hAnsi="宋体" w:cs="宋体"/>
                <w:bCs/>
                <w:szCs w:val="21"/>
              </w:rPr>
            </w:pPr>
            <w:r w:rsidRPr="0097065C">
              <w:rPr>
                <w:rFonts w:ascii="宋体" w:hAnsi="宋体" w:cs="宋体" w:hint="eastAsia"/>
                <w:bCs/>
                <w:szCs w:val="21"/>
              </w:rPr>
              <w:t>100岁</w:t>
            </w:r>
          </w:p>
        </w:tc>
      </w:tr>
    </w:tbl>
    <w:p w:rsidR="0080769F" w:rsidRPr="0097065C" w:rsidRDefault="0080769F" w:rsidP="0080769F">
      <w:pPr>
        <w:rPr>
          <w:rFonts w:ascii="宋体" w:hAnsi="宋体" w:cs="宋体"/>
          <w:bCs/>
          <w:szCs w:val="21"/>
        </w:rPr>
      </w:pPr>
    </w:p>
    <w:p w:rsidR="0080769F" w:rsidRPr="0097065C" w:rsidRDefault="0080769F" w:rsidP="0080769F">
      <w:pPr>
        <w:adjustRightInd w:val="0"/>
        <w:snapToGrid w:val="0"/>
        <w:ind w:firstLineChars="200" w:firstLine="560"/>
        <w:rPr>
          <w:rFonts w:ascii="宋体" w:hAnsi="宋体" w:cs="宋体"/>
          <w:bCs/>
          <w:sz w:val="28"/>
          <w:szCs w:val="28"/>
        </w:rPr>
      </w:pPr>
      <w:r w:rsidRPr="0097065C">
        <w:rPr>
          <w:rFonts w:ascii="宋体" w:hAnsi="宋体" w:cs="宋体" w:hint="eastAsia"/>
          <w:bCs/>
          <w:sz w:val="28"/>
          <w:szCs w:val="28"/>
        </w:rPr>
        <w:t>二、猫的行为特点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（一）猫的性格特点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1.聪明、智商高  由于猫的大脑半球发育良好，大脑皮层发育较完善，所以猫能很快适应生活环境，并能利用生活设备，如正确使用便盆，打开与关闭饮水器、辨别人类的好恶等。成年猫记忆力极强，如去医院打过一次针后，再去医院就十分紧张；再如把猫带到几十千米以外的陌生地方，猫可以轻易独自返家等。另外猫还能预感某些自然现象，如地震及其他某些自然灾害将要发生等。但5月龄前的小猫大脑尚未发育完善，必须依赖于母猫和主人的帮助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2.孤独、不喜群居  在与主人关系方面和社会性方面猫与犬有着很大的不同。</w:t>
      </w:r>
      <w:proofErr w:type="gramStart"/>
      <w:r w:rsidRPr="0097065C">
        <w:rPr>
          <w:rFonts w:ascii="宋体" w:hAnsi="宋体" w:cs="宋体" w:hint="eastAsia"/>
          <w:bCs/>
          <w:szCs w:val="21"/>
        </w:rPr>
        <w:t>犬见到</w:t>
      </w:r>
      <w:proofErr w:type="gramEnd"/>
      <w:r w:rsidRPr="0097065C">
        <w:rPr>
          <w:rFonts w:ascii="宋体" w:hAnsi="宋体" w:cs="宋体" w:hint="eastAsia"/>
          <w:bCs/>
          <w:szCs w:val="21"/>
        </w:rPr>
        <w:t>主人后，</w:t>
      </w:r>
      <w:proofErr w:type="gramStart"/>
      <w:r w:rsidRPr="0097065C">
        <w:rPr>
          <w:rFonts w:ascii="宋体" w:hAnsi="宋体" w:cs="宋体" w:hint="eastAsia"/>
          <w:bCs/>
          <w:szCs w:val="21"/>
        </w:rPr>
        <w:t>摇尾晃脑</w:t>
      </w:r>
      <w:proofErr w:type="gramEnd"/>
      <w:r w:rsidRPr="0097065C">
        <w:rPr>
          <w:rFonts w:ascii="宋体" w:hAnsi="宋体" w:cs="宋体" w:hint="eastAsia"/>
          <w:bCs/>
          <w:szCs w:val="21"/>
        </w:rPr>
        <w:t>，非常热情。猫则多半是打个呵欠，伸伸懒腰，闭起眼睛接着睡。</w:t>
      </w:r>
      <w:proofErr w:type="gramStart"/>
      <w:r w:rsidRPr="0097065C">
        <w:rPr>
          <w:rFonts w:ascii="宋体" w:hAnsi="宋体" w:cs="宋体" w:hint="eastAsia"/>
          <w:bCs/>
          <w:szCs w:val="21"/>
        </w:rPr>
        <w:t>若横着</w:t>
      </w:r>
      <w:proofErr w:type="gramEnd"/>
      <w:r w:rsidRPr="0097065C">
        <w:rPr>
          <w:rFonts w:ascii="宋体" w:hAnsi="宋体" w:cs="宋体" w:hint="eastAsia"/>
          <w:bCs/>
          <w:szCs w:val="21"/>
        </w:rPr>
        <w:t>身子在你腿上</w:t>
      </w:r>
      <w:proofErr w:type="gramStart"/>
      <w:r w:rsidRPr="0097065C">
        <w:rPr>
          <w:rFonts w:ascii="宋体" w:hAnsi="宋体" w:cs="宋体" w:hint="eastAsia"/>
          <w:bCs/>
          <w:szCs w:val="21"/>
        </w:rPr>
        <w:t>蹭</w:t>
      </w:r>
      <w:proofErr w:type="gramEnd"/>
      <w:r w:rsidRPr="0097065C">
        <w:rPr>
          <w:rFonts w:ascii="宋体" w:hAnsi="宋体" w:cs="宋体" w:hint="eastAsia"/>
          <w:bCs/>
          <w:szCs w:val="21"/>
        </w:rPr>
        <w:t>几下，算是对你最友好的表示了。野猫在自然界中是孤往独来，以个体活动为主的，很少三五成群地在一起栖息和结伴生活。只有在繁殖期，公母猫才聚在一起，这是猫在长期进化过程中形成的特点。家猫的环境虽然改变了，但仍秉承其祖先喜欢独立而不受约束的性格特征，常表现为多疑和孤独，并喜欢在居住环境区域内建立属于自己的活动领地，尤其不欢迎其他同类闯入。例如，当一个家庭中养了几只猫时，每只猫常根据家庭环境划分自己的领地，互不交往，更不在一起进食、排便，甚至有时为了争夺领地、食物、玩具还会发生争斗，即使母</w:t>
      </w:r>
      <w:proofErr w:type="gramStart"/>
      <w:r w:rsidRPr="0097065C">
        <w:rPr>
          <w:rFonts w:ascii="宋体" w:hAnsi="宋体" w:cs="宋体" w:hint="eastAsia"/>
          <w:bCs/>
          <w:szCs w:val="21"/>
        </w:rPr>
        <w:t>猫生产</w:t>
      </w:r>
      <w:proofErr w:type="gramEnd"/>
      <w:r w:rsidRPr="0097065C">
        <w:rPr>
          <w:rFonts w:ascii="宋体" w:hAnsi="宋体" w:cs="宋体" w:hint="eastAsia"/>
          <w:bCs/>
          <w:szCs w:val="21"/>
        </w:rPr>
        <w:t>后，也多独立哺育幼猫而不太依赖主人。猫的习性决定了猫较强的独立性，孤独而自由的生活和喜欢外出活动的习惯。另外，猫不喜欢也不接受主人强迫 的事情。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3.自私、易嫉妒  猫自私，是自然选择的结果。常常表现出强烈的占有欲，如对食物、领地以及获得主人的宠爱等。在与主人生活的过程中，它会在主人家庭与其周围建立起一个属于自己的领地范围，不允许其他猫进入，对入侵者会立即发起攻击。吃食的时候，如果有其他的猫或别的动物在场，猫会表现出强烈的敌意，或叼着食物逃走或按住食物做出警备姿势，有时还发出“呜呜”的威吓声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 xml:space="preserve">猫的嫉妒心对同类和其他动物都有强烈的表现。比如，当主人抱起两只猫中的一只，另 </w:t>
      </w:r>
      <w:r w:rsidRPr="0097065C">
        <w:rPr>
          <w:rFonts w:ascii="宋体" w:hAnsi="宋体" w:cs="宋体" w:hint="eastAsia"/>
          <w:bCs/>
          <w:szCs w:val="21"/>
        </w:rPr>
        <w:lastRenderedPageBreak/>
        <w:t>一只猫立刻会发出“呜呜”的威胁声，而怀中的猫也会不甘示弱，想尽办法阻止另一只猫接近主人。另外，当主人带另一只猫、犬或</w:t>
      </w:r>
      <w:proofErr w:type="gramStart"/>
      <w:r w:rsidRPr="0097065C">
        <w:rPr>
          <w:rFonts w:ascii="宋体" w:hAnsi="宋体" w:cs="宋体" w:hint="eastAsia"/>
          <w:bCs/>
          <w:szCs w:val="21"/>
        </w:rPr>
        <w:t>鸟回家</w:t>
      </w:r>
      <w:proofErr w:type="gramEnd"/>
      <w:r w:rsidRPr="0097065C">
        <w:rPr>
          <w:rFonts w:ascii="宋体" w:hAnsi="宋体" w:cs="宋体" w:hint="eastAsia"/>
          <w:bCs/>
          <w:szCs w:val="21"/>
        </w:rPr>
        <w:t>时，原来的猫会突然失踪，有时甚至会死去。更严重的是，有时主人对猫仔过多的亲昵表现，也会引起母猫的愤愤不平。但嫉妒心强也是</w:t>
      </w:r>
      <w:proofErr w:type="gramStart"/>
      <w:r w:rsidRPr="0097065C">
        <w:rPr>
          <w:rFonts w:ascii="宋体" w:hAnsi="宋体" w:cs="宋体" w:hint="eastAsia"/>
          <w:bCs/>
          <w:szCs w:val="21"/>
        </w:rPr>
        <w:t>猫重视</w:t>
      </w:r>
      <w:proofErr w:type="gramEnd"/>
      <w:r w:rsidRPr="0097065C">
        <w:rPr>
          <w:rFonts w:ascii="宋体" w:hAnsi="宋体" w:cs="宋体" w:hint="eastAsia"/>
          <w:bCs/>
          <w:szCs w:val="21"/>
        </w:rPr>
        <w:t>主人对它的情感与态度的表现，主人可以充分加以利用这一特点，培养与猫的亲 密感情。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4.性格倔强，自尊心强  猫的性格十分倔强。对待主人的指令，即使已经理解，但只要不合其意，猫就不会去做。主人指定它去的地点（采食、休息、睡眠等）它往往不去，主人不许它去的地方（冰箱、电视机、玻璃家具的上面等）它偏要去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猫的自尊心特强。猫</w:t>
      </w:r>
      <w:proofErr w:type="gramStart"/>
      <w:r w:rsidRPr="0097065C">
        <w:rPr>
          <w:rFonts w:ascii="宋体" w:hAnsi="宋体" w:cs="宋体" w:hint="eastAsia"/>
          <w:bCs/>
          <w:szCs w:val="21"/>
        </w:rPr>
        <w:t>常拒绝</w:t>
      </w:r>
      <w:proofErr w:type="gramEnd"/>
      <w:r w:rsidRPr="0097065C">
        <w:rPr>
          <w:rFonts w:ascii="宋体" w:hAnsi="宋体" w:cs="宋体" w:hint="eastAsia"/>
          <w:bCs/>
          <w:szCs w:val="21"/>
        </w:rPr>
        <w:t>主人的爱抚，在主人强行抱入怀中爱抚时，往往从主人怀中挣脱逃遁。经常有这样的现象：猫与客人嬉戏，抓破了客人的衣服，将其赶出家后，它会一直到客人走后才肯回家；以后每当有客人来时，它就避开。</w:t>
      </w:r>
      <w:proofErr w:type="gramStart"/>
      <w:r w:rsidRPr="0097065C">
        <w:rPr>
          <w:rFonts w:ascii="宋体" w:hAnsi="宋体" w:cs="宋体" w:hint="eastAsia"/>
          <w:bCs/>
          <w:szCs w:val="21"/>
        </w:rPr>
        <w:t>当赶它</w:t>
      </w:r>
      <w:proofErr w:type="gramEnd"/>
      <w:r w:rsidRPr="0097065C">
        <w:rPr>
          <w:rFonts w:ascii="宋体" w:hAnsi="宋体" w:cs="宋体" w:hint="eastAsia"/>
          <w:bCs/>
          <w:szCs w:val="21"/>
        </w:rPr>
        <w:t>的客人再次出现时，它就以不友好的态度躲在椅子或其他物品下面，并表现出狰狞的凶相。所以，调教猫必须要有足够的耐心和爱心。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5.猫警惕性高  因为猫天生喜欢独来独往，所以有很强的戒备心。比如猫在睡觉时，总爱把耳朵挤在前肢下面，这样，既可以保护耳朵，又可以把耳朵贴在地面上，以此保持高度的警觉。一旦听到动静，就可以立刻采取必要的行动。猫在休息和睡眠状态下也处于高度警觉状态。处于睡梦中的猫常常是一旦听到轻微响动，会立即睁大眼睛，四处张望，全身紧张，做出随时反击的准备。当判断无任何危险时，才重新安然闭眼睡觉。猫用身体去蹭</w:t>
      </w:r>
      <w:proofErr w:type="gramStart"/>
      <w:r w:rsidRPr="0097065C">
        <w:rPr>
          <w:rFonts w:ascii="宋体" w:hAnsi="宋体" w:cs="宋体" w:hint="eastAsia"/>
          <w:bCs/>
          <w:szCs w:val="21"/>
        </w:rPr>
        <w:t>主人或蹭它</w:t>
      </w:r>
      <w:proofErr w:type="gramEnd"/>
      <w:r w:rsidRPr="0097065C">
        <w:rPr>
          <w:rFonts w:ascii="宋体" w:hAnsi="宋体" w:cs="宋体" w:hint="eastAsia"/>
          <w:bCs/>
          <w:szCs w:val="21"/>
        </w:rPr>
        <w:t>所熟悉的猫的目的是要把自己的气味留在对方身上，以后再嗅到就会认为是安全的，这也是猫警惕性高的表现。遇到不认识的猫，要先嗅它的鼻尖和尾巴上的气味。但多是在未</w:t>
      </w:r>
      <w:proofErr w:type="gramStart"/>
      <w:r w:rsidRPr="0097065C">
        <w:rPr>
          <w:rFonts w:ascii="宋体" w:hAnsi="宋体" w:cs="宋体" w:hint="eastAsia"/>
          <w:bCs/>
          <w:szCs w:val="21"/>
        </w:rPr>
        <w:t>嗅完前就</w:t>
      </w:r>
      <w:proofErr w:type="gramEnd"/>
      <w:r w:rsidRPr="0097065C">
        <w:rPr>
          <w:rFonts w:ascii="宋体" w:hAnsi="宋体" w:cs="宋体" w:hint="eastAsia"/>
          <w:bCs/>
          <w:szCs w:val="21"/>
        </w:rPr>
        <w:t>已经发生争斗了。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6.猫喜欢玩耍  猫喜欢玩耍，特别是幼龄猫。一般仔猫出生后3天就能开始玩耍，玩耍的对象可以是母猫，可以是同窝的兄弟姐妹，可以是主人，也可以是其他物品或玩具。猫与猫之间的玩耍是一个互相学习、交流或传艺的过程。小猫在独自玩耍的时候，被吹动的树叶、虫子、乒乓球、毛线团、绳子、竹筒、篮子、纸篓、纸袋等都可以作为玩耍的对象。猫对球状的、嬉戏中能发出声音的玩具更感兴趣。猫玩球时常用力前冲，扑向小球，或用前爪扑打玩弄小球。对一个小球，猫常常能玩上很长时间。有时，空中无物，猫也会跳上跳下，向空中扑来扑去，这是猫在幻想捕捉食物，或是在训练捕食的本领。调教好的小猫还喜欢与主人嬉戏、撒娇，或抱腿、</w:t>
      </w:r>
      <w:proofErr w:type="gramStart"/>
      <w:r w:rsidRPr="0097065C">
        <w:rPr>
          <w:rFonts w:ascii="宋体" w:hAnsi="宋体" w:cs="宋体" w:hint="eastAsia"/>
          <w:bCs/>
          <w:szCs w:val="21"/>
        </w:rPr>
        <w:t>或舔手</w:t>
      </w:r>
      <w:proofErr w:type="gramEnd"/>
      <w:r w:rsidRPr="0097065C">
        <w:rPr>
          <w:rFonts w:ascii="宋体" w:hAnsi="宋体" w:cs="宋体" w:hint="eastAsia"/>
          <w:bCs/>
          <w:szCs w:val="21"/>
        </w:rPr>
        <w:t>，十分惹人喜爱。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7.</w:t>
      </w:r>
      <w:proofErr w:type="gramStart"/>
      <w:r w:rsidRPr="0097065C">
        <w:rPr>
          <w:rFonts w:ascii="宋体" w:hAnsi="宋体" w:cs="宋体" w:hint="eastAsia"/>
          <w:bCs/>
          <w:szCs w:val="21"/>
        </w:rPr>
        <w:t>猫感情</w:t>
      </w:r>
      <w:proofErr w:type="gramEnd"/>
      <w:r w:rsidRPr="0097065C">
        <w:rPr>
          <w:rFonts w:ascii="宋体" w:hAnsi="宋体" w:cs="宋体" w:hint="eastAsia"/>
          <w:bCs/>
          <w:szCs w:val="21"/>
        </w:rPr>
        <w:t xml:space="preserve">丰富  </w:t>
      </w:r>
      <w:proofErr w:type="gramStart"/>
      <w:r w:rsidRPr="0097065C">
        <w:rPr>
          <w:rFonts w:ascii="宋体" w:hAnsi="宋体" w:cs="宋体" w:hint="eastAsia"/>
          <w:bCs/>
          <w:szCs w:val="21"/>
        </w:rPr>
        <w:t>猫感情</w:t>
      </w:r>
      <w:proofErr w:type="gramEnd"/>
      <w:r w:rsidRPr="0097065C">
        <w:rPr>
          <w:rFonts w:ascii="宋体" w:hAnsi="宋体" w:cs="宋体" w:hint="eastAsia"/>
          <w:bCs/>
          <w:szCs w:val="21"/>
        </w:rPr>
        <w:t>很丰富。虽然猫不会笑，不会哭，但它能以声音和身体语言来表达自己的喜、怒、哀、乐，还会用耳、眼、嘴、尾巴和肢体等来表达自己不同的情感。因为它有很丰富的情感，所以也很容易与主人建立感情。如猫的两耳直立向后摆，耳尖向里弯，瞳孔缩成一条缝，胡须向前竖起时，是发怒的表现；耳朵扬起，胡须放松，瞳孔没有变化，尾尖抽动，这是高兴、满足的表现；用舌头舔嘴，这是要吃食了；尾巴向上竖起，这是安全、得意的表现；尾巴</w:t>
      </w:r>
      <w:proofErr w:type="gramStart"/>
      <w:r w:rsidRPr="0097065C">
        <w:rPr>
          <w:rFonts w:ascii="宋体" w:hAnsi="宋体" w:cs="宋体" w:hint="eastAsia"/>
          <w:bCs/>
          <w:szCs w:val="21"/>
        </w:rPr>
        <w:t>耸</w:t>
      </w:r>
      <w:proofErr w:type="gramEnd"/>
      <w:r w:rsidRPr="0097065C">
        <w:rPr>
          <w:rFonts w:ascii="宋体" w:hAnsi="宋体" w:cs="宋体" w:hint="eastAsia"/>
          <w:bCs/>
          <w:szCs w:val="21"/>
        </w:rPr>
        <w:t>拉下来，这是不安或生病的表现；用脚、头、颈向上磨，这是对主人亲昵、撒娇的表现；瞳孔放大，两耳平伸，胡须向两边竖起，尾巴拍打地面，两前肢伏地，随时准备跃起，是即将发生争斗的表现；两眼微闭，尾巴温和地晃动，这是它想得到主人的爱抚。此外，与主人建立起感情的猫在主人回家时，它会欢快地跑来迎接；在主人坐着休息时，它会主动依偎主人，并要主人搂抱、爱抚。但猫并不是一味地讨好主人，只有当主人对它爱惜、温存时，它才会以友善回报，若对它不友好甚至虐待，它就会采取立即逃避、不合作的态度，有时还会进行反击或离家出走。所以，要想和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猫建立</w:t>
      </w:r>
      <w:proofErr w:type="gramEnd"/>
      <w:r w:rsidRPr="0097065C">
        <w:rPr>
          <w:rFonts w:ascii="宋体" w:hAnsi="宋体" w:cs="宋体" w:hint="eastAsia"/>
          <w:bCs/>
          <w:szCs w:val="21"/>
        </w:rPr>
        <w:t>感情，并得到它的信任，就必须以善相待，温和耐心。</w:t>
      </w:r>
    </w:p>
    <w:p w:rsidR="0080769F" w:rsidRPr="0097065C" w:rsidRDefault="0080769F" w:rsidP="0080769F">
      <w:pPr>
        <w:adjustRightInd w:val="0"/>
        <w:snapToGrid w:val="0"/>
        <w:ind w:firstLineChars="200" w:firstLine="480"/>
        <w:rPr>
          <w:rFonts w:ascii="宋体" w:hAnsi="宋体" w:cs="宋体"/>
          <w:bCs/>
          <w:sz w:val="24"/>
          <w:szCs w:val="21"/>
        </w:rPr>
      </w:pPr>
      <w:r w:rsidRPr="0097065C">
        <w:rPr>
          <w:rFonts w:ascii="宋体" w:hAnsi="宋体" w:cs="宋体" w:hint="eastAsia"/>
          <w:bCs/>
          <w:sz w:val="24"/>
          <w:szCs w:val="21"/>
        </w:rPr>
        <w:t>（二）猫的生活习性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1.易满足，有安全感  猫秉性忠诚、友好、易于照看，与人相互理解，可以和所有年纪的人建立起亲密的伙伴关系。猫容易自满，希望主人和自己生活得轻松安逸。如果开始就 它们建立起亲密的关系，就会多年拥有一个满意、忠诚、充满爱心的伙伴。大多数的猫喜欢家居的安全感，不论是一个充满探险诱惑的农舍，还是有露台的市区楼房，它们都可以从中找到属于自己的天地。例如，把一只成年的农家猫送到一个十层楼的公寓中去过一种拘束的生活，虽然看起来不合适，但它仍能很快学会以最佳的方式安顿下来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2.区域性强  猫儿是区域性很强的动物，它们喜欢到室外建立一块与邻家猫儿有联系的地方，这一点雄猫表现得比雌猫更明显。家养猫的领地集中在它自己的家园，它会用气味、</w:t>
      </w:r>
      <w:r w:rsidRPr="0097065C">
        <w:rPr>
          <w:rFonts w:ascii="宋体" w:hAnsi="宋体" w:cs="宋体" w:hint="eastAsia"/>
          <w:bCs/>
          <w:szCs w:val="21"/>
        </w:rPr>
        <w:lastRenderedPageBreak/>
        <w:t>专用音、搔抓和其他记号划分边界。领地的形状并不总是依家庭现有形状为合法界限，常常不规则，也许会有重叠。重叠处常常是猫儿群集的地方。一只猫一旦占据了一个区域，它的领地也就固定下来；如果一只比它更强壮的猫儿闯进来，它会进行抵抗，其结果是边界最后要重新划分。在一个房间里的两只或</w:t>
      </w:r>
      <w:proofErr w:type="gramStart"/>
      <w:r w:rsidRPr="0097065C">
        <w:rPr>
          <w:rFonts w:ascii="宋体" w:hAnsi="宋体" w:cs="宋体" w:hint="eastAsia"/>
          <w:bCs/>
          <w:szCs w:val="21"/>
        </w:rPr>
        <w:t>更多只</w:t>
      </w:r>
      <w:proofErr w:type="gramEnd"/>
      <w:r w:rsidRPr="0097065C">
        <w:rPr>
          <w:rFonts w:ascii="宋体" w:hAnsi="宋体" w:cs="宋体" w:hint="eastAsia"/>
          <w:bCs/>
          <w:szCs w:val="21"/>
        </w:rPr>
        <w:t>猫也会表现出占有领地的趋势。它们在房间内画地为牢，当然也有重合的地方。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 xml:space="preserve">3.喜温暖环境  可以通过猫儿的姿势判断它是否感到暖和。在非常热的房间里，或是在酷夏天气里，它尽可能将身体所有的部分伸展暴露出来，散发热量。在寒冷的天气里，则 </w:t>
      </w:r>
      <w:proofErr w:type="gramStart"/>
      <w:r w:rsidRPr="0097065C">
        <w:rPr>
          <w:rFonts w:ascii="宋体" w:hAnsi="宋体" w:cs="宋体" w:hint="eastAsia"/>
          <w:bCs/>
          <w:szCs w:val="21"/>
        </w:rPr>
        <w:t>蜷得很紧</w:t>
      </w:r>
      <w:proofErr w:type="gramEnd"/>
      <w:r w:rsidRPr="0097065C">
        <w:rPr>
          <w:rFonts w:ascii="宋体" w:hAnsi="宋体" w:cs="宋体" w:hint="eastAsia"/>
          <w:bCs/>
          <w:szCs w:val="21"/>
        </w:rPr>
        <w:t>，形成一个保热的球形。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4.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猫具捕猎</w:t>
      </w:r>
      <w:proofErr w:type="gramEnd"/>
      <w:r w:rsidRPr="0097065C">
        <w:rPr>
          <w:rFonts w:ascii="宋体" w:hAnsi="宋体" w:cs="宋体" w:hint="eastAsia"/>
          <w:bCs/>
          <w:szCs w:val="21"/>
        </w:rPr>
        <w:t>本能  猫有一个令一些主人无法接受的习性就是捕食，特别是当</w:t>
      </w:r>
      <w:proofErr w:type="gramStart"/>
      <w:r w:rsidRPr="0097065C">
        <w:rPr>
          <w:rFonts w:ascii="宋体" w:hAnsi="宋体" w:cs="宋体" w:hint="eastAsia"/>
          <w:bCs/>
          <w:szCs w:val="21"/>
        </w:rPr>
        <w:t>猫坚持</w:t>
      </w:r>
      <w:proofErr w:type="gramEnd"/>
      <w:r w:rsidRPr="0097065C">
        <w:rPr>
          <w:rFonts w:ascii="宋体" w:hAnsi="宋体" w:cs="宋体" w:hint="eastAsia"/>
          <w:bCs/>
          <w:szCs w:val="21"/>
        </w:rPr>
        <w:t>要将猎物带回家享用时 捕食是猫的一个极强的天性，有时从小猫的玩耍中就可以看到它们精湛的技艺。小猫长大一些，通过玩耍捕食、观察母亲并模仿她，“技艺”更见长进。捕食对猫来说是天性，甚至有时吃饱后也会发生。如果猫带着它的猎物回家，在您面前表功，您千万不要惩罚它。这一天性已在猫的生活中深深扎下根，您根本不要设法去除它。一个好办法是在猫的项圈上放一个铃铛，当它走近猎物时，铃声会帮助猎物提前逃走。为安全起见，铃铛一定要挂在脖子有弹性的地方，松松的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5.喜爱睡眠  猫在一天中有14-15h在睡眠中度过，还有的猫，要睡20h以上，所以猫就常被称为“懒猫”。但是，仔细观察猫睡觉的样子就会发现，只要有点声响，猫的耳朵就会动，有人走近的话，就会腾地一下子起来了。本来猫是狩猎动物，为了能敏锐地感觉到外界的一切动静，它睡得不是很死。</w:t>
      </w:r>
    </w:p>
    <w:p w:rsidR="0080769F" w:rsidRPr="0097065C" w:rsidRDefault="0080769F" w:rsidP="0080769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 w:rsidRPr="0097065C">
        <w:rPr>
          <w:rFonts w:ascii="宋体" w:hAnsi="宋体" w:cs="宋体" w:hint="eastAsia"/>
          <w:bCs/>
          <w:szCs w:val="21"/>
        </w:rPr>
        <w:t>6.猫的攻击行为  在长期的家养驯化过程中，猫虽然对人失去了攻击行为，但对其他动物的攻击行为仍然存在。正常情况下，猫会表现出3种攻击性行为，即雄性间争斗行为、恐惧性攻击行为和宠爱性攻击行为。雄性间争斗行为是指公猫在一起相互</w:t>
      </w:r>
      <w:proofErr w:type="gramStart"/>
      <w:r w:rsidRPr="0097065C">
        <w:rPr>
          <w:rFonts w:ascii="宋体" w:hAnsi="宋体" w:cs="宋体" w:hint="eastAsia"/>
          <w:bCs/>
          <w:szCs w:val="21"/>
        </w:rPr>
        <w:t>间抓扑或</w:t>
      </w:r>
      <w:proofErr w:type="gramEnd"/>
      <w:r w:rsidRPr="0097065C">
        <w:rPr>
          <w:rFonts w:ascii="宋体" w:hAnsi="宋体" w:cs="宋体" w:hint="eastAsia"/>
          <w:bCs/>
          <w:szCs w:val="21"/>
        </w:rPr>
        <w:t>撕咬对方、相互争斗的行为，一般在性成熟后（1岁左右）表现较为明显。90%的公猫在去势后几天或几个月，相互间的争斗行为便可自行终止。恐惧性攻击行为多发生在神经敏感或胆小的猫身上，陌生人的来访、突然受到惊吓或受到主人打击等因素均会引发这种攻击行为，当猫安静下来、不再害怕时，这种攻击行为也就自动终止。宠爱性攻击行为多发生在公猫身上，由于受到主人的过分宠爱，公猫在主人毫无防备的情况下咬伤或抓伤主人的行为，防止方法是终止过分宠爱行为，并进行严厉警告。</w:t>
      </w:r>
    </w:p>
    <w:p w:rsidR="0080769F" w:rsidRPr="009F5A8C" w:rsidRDefault="0080769F" w:rsidP="0080769F">
      <w:pPr>
        <w:adjustRightInd w:val="0"/>
        <w:snapToGrid w:val="0"/>
        <w:rPr>
          <w:rFonts w:ascii="宋体" w:hAnsi="宋体" w:cs="宋体"/>
          <w:bCs/>
          <w:sz w:val="24"/>
          <w:szCs w:val="32"/>
        </w:rPr>
      </w:pPr>
      <w:bookmarkStart w:id="0" w:name="_GoBack"/>
      <w:bookmarkEnd w:id="0"/>
    </w:p>
    <w:sectPr w:rsidR="0080769F" w:rsidRPr="009F5A8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44C" w:rsidRDefault="0000244C" w:rsidP="007A7B0C">
      <w:r>
        <w:separator/>
      </w:r>
    </w:p>
  </w:endnote>
  <w:endnote w:type="continuationSeparator" w:id="0">
    <w:p w:rsidR="0000244C" w:rsidRDefault="0000244C" w:rsidP="007A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6552291"/>
      <w:docPartObj>
        <w:docPartGallery w:val="Page Numbers (Bottom of Page)"/>
        <w:docPartUnique/>
      </w:docPartObj>
    </w:sdtPr>
    <w:sdtEndPr/>
    <w:sdtContent>
      <w:p w:rsidR="00F25371" w:rsidRDefault="00F2537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8C" w:rsidRPr="009F5A8C">
          <w:rPr>
            <w:noProof/>
            <w:lang w:val="zh-CN"/>
          </w:rPr>
          <w:t>4</w:t>
        </w:r>
        <w:r>
          <w:fldChar w:fldCharType="end"/>
        </w:r>
      </w:p>
    </w:sdtContent>
  </w:sdt>
  <w:p w:rsidR="00F25371" w:rsidRDefault="00F253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44C" w:rsidRDefault="0000244C" w:rsidP="007A7B0C">
      <w:r>
        <w:separator/>
      </w:r>
    </w:p>
  </w:footnote>
  <w:footnote w:type="continuationSeparator" w:id="0">
    <w:p w:rsidR="0000244C" w:rsidRDefault="0000244C" w:rsidP="007A7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E81DDD"/>
    <w:multiLevelType w:val="singleLevel"/>
    <w:tmpl w:val="94E81DDD"/>
    <w:lvl w:ilvl="0">
      <w:start w:val="1"/>
      <w:numFmt w:val="decimal"/>
      <w:suff w:val="nothing"/>
      <w:lvlText w:val="（%1）"/>
      <w:lvlJc w:val="left"/>
    </w:lvl>
  </w:abstractNum>
  <w:abstractNum w:abstractNumId="1">
    <w:nsid w:val="BF59147F"/>
    <w:multiLevelType w:val="singleLevel"/>
    <w:tmpl w:val="BF5914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C"/>
    <w:multiLevelType w:val="multilevel"/>
    <w:tmpl w:val="0000000C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0000000F"/>
    <w:multiLevelType w:val="singleLevel"/>
    <w:tmpl w:val="0000000F"/>
    <w:lvl w:ilvl="0">
      <w:start w:val="1"/>
      <w:numFmt w:val="chineseCounting"/>
      <w:suff w:val="nothing"/>
      <w:lvlText w:val="%1、"/>
      <w:lvlJc w:val="left"/>
    </w:lvl>
  </w:abstractNum>
  <w:abstractNum w:abstractNumId="4">
    <w:nsid w:val="00000015"/>
    <w:multiLevelType w:val="singleLevel"/>
    <w:tmpl w:val="00000015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001D181A"/>
    <w:multiLevelType w:val="hybridMultilevel"/>
    <w:tmpl w:val="F93ACF9A"/>
    <w:lvl w:ilvl="0" w:tplc="F958718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2703FCB"/>
    <w:multiLevelType w:val="hybridMultilevel"/>
    <w:tmpl w:val="BB461868"/>
    <w:lvl w:ilvl="0" w:tplc="0150D9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5F71521"/>
    <w:multiLevelType w:val="hybridMultilevel"/>
    <w:tmpl w:val="B918517A"/>
    <w:lvl w:ilvl="0" w:tplc="AC581D26">
      <w:start w:val="1"/>
      <w:numFmt w:val="decimal"/>
      <w:lvlText w:val="%1."/>
      <w:lvlJc w:val="left"/>
      <w:pPr>
        <w:ind w:left="255" w:hanging="25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AB036E6"/>
    <w:multiLevelType w:val="hybridMultilevel"/>
    <w:tmpl w:val="B4C0D938"/>
    <w:lvl w:ilvl="0" w:tplc="00A64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4618D4"/>
    <w:multiLevelType w:val="singleLevel"/>
    <w:tmpl w:val="144618D4"/>
    <w:lvl w:ilvl="0">
      <w:start w:val="1"/>
      <w:numFmt w:val="decimal"/>
      <w:suff w:val="nothing"/>
      <w:lvlText w:val="（%1）"/>
      <w:lvlJc w:val="left"/>
    </w:lvl>
  </w:abstractNum>
  <w:abstractNum w:abstractNumId="10">
    <w:nsid w:val="16963E9C"/>
    <w:multiLevelType w:val="hybridMultilevel"/>
    <w:tmpl w:val="D7CC5B42"/>
    <w:lvl w:ilvl="0" w:tplc="DD10502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9AF073F"/>
    <w:multiLevelType w:val="hybridMultilevel"/>
    <w:tmpl w:val="006EF36E"/>
    <w:lvl w:ilvl="0" w:tplc="341EA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CEE6B88"/>
    <w:multiLevelType w:val="singleLevel"/>
    <w:tmpl w:val="1CEE6B88"/>
    <w:lvl w:ilvl="0">
      <w:start w:val="1"/>
      <w:numFmt w:val="decimal"/>
      <w:suff w:val="space"/>
      <w:lvlText w:val="%1."/>
      <w:lvlJc w:val="left"/>
    </w:lvl>
  </w:abstractNum>
  <w:abstractNum w:abstractNumId="13">
    <w:nsid w:val="1D7972D1"/>
    <w:multiLevelType w:val="hybridMultilevel"/>
    <w:tmpl w:val="E3D856EE"/>
    <w:lvl w:ilvl="0" w:tplc="C2A2353E">
      <w:start w:val="1"/>
      <w:numFmt w:val="decimal"/>
      <w:lvlText w:val="%1、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4">
    <w:nsid w:val="1F8017A0"/>
    <w:multiLevelType w:val="hybridMultilevel"/>
    <w:tmpl w:val="05B2CA90"/>
    <w:lvl w:ilvl="0" w:tplc="E92CC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11905B5"/>
    <w:multiLevelType w:val="hybridMultilevel"/>
    <w:tmpl w:val="60CC0248"/>
    <w:lvl w:ilvl="0" w:tplc="D9B827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21543FFE"/>
    <w:multiLevelType w:val="hybridMultilevel"/>
    <w:tmpl w:val="33E8BD9A"/>
    <w:lvl w:ilvl="0" w:tplc="3B0EFF2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227D4357"/>
    <w:multiLevelType w:val="hybridMultilevel"/>
    <w:tmpl w:val="C4D80860"/>
    <w:lvl w:ilvl="0" w:tplc="0A408E54">
      <w:start w:val="5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24AE5C8B"/>
    <w:multiLevelType w:val="hybridMultilevel"/>
    <w:tmpl w:val="AD24F302"/>
    <w:lvl w:ilvl="0" w:tplc="35D0EF94">
      <w:start w:val="1"/>
      <w:numFmt w:val="japaneseCounting"/>
      <w:lvlText w:val="（%1）"/>
      <w:lvlJc w:val="left"/>
      <w:pPr>
        <w:ind w:left="1138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5572680"/>
    <w:multiLevelType w:val="hybridMultilevel"/>
    <w:tmpl w:val="4C2C9990"/>
    <w:lvl w:ilvl="0" w:tplc="ECFC3D84">
      <w:start w:val="1"/>
      <w:numFmt w:val="decimalEnclosedParen"/>
      <w:lvlText w:val="%1"/>
      <w:lvlJc w:val="left"/>
      <w:pPr>
        <w:ind w:left="78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0">
    <w:nsid w:val="28DD6C61"/>
    <w:multiLevelType w:val="hybridMultilevel"/>
    <w:tmpl w:val="F87442A4"/>
    <w:lvl w:ilvl="0" w:tplc="4FC0D37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2EF6EBC7"/>
    <w:multiLevelType w:val="singleLevel"/>
    <w:tmpl w:val="2EF6EBC7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2">
    <w:nsid w:val="35A40D24"/>
    <w:multiLevelType w:val="hybridMultilevel"/>
    <w:tmpl w:val="3CA27296"/>
    <w:lvl w:ilvl="0" w:tplc="38464BAA">
      <w:start w:val="1"/>
      <w:numFmt w:val="japaneseCounting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A625AD8"/>
    <w:multiLevelType w:val="hybridMultilevel"/>
    <w:tmpl w:val="DAEAD984"/>
    <w:lvl w:ilvl="0" w:tplc="3E941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EFA1C29"/>
    <w:multiLevelType w:val="hybridMultilevel"/>
    <w:tmpl w:val="6C4E73EE"/>
    <w:lvl w:ilvl="0" w:tplc="6C8A781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F790C51"/>
    <w:multiLevelType w:val="hybridMultilevel"/>
    <w:tmpl w:val="F5D0ECE2"/>
    <w:lvl w:ilvl="0" w:tplc="011A8ACA">
      <w:start w:val="10"/>
      <w:numFmt w:val="decimal"/>
      <w:lvlText w:val="（%1）"/>
      <w:lvlJc w:val="left"/>
      <w:pPr>
        <w:ind w:left="1142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26">
    <w:nsid w:val="50261586"/>
    <w:multiLevelType w:val="hybridMultilevel"/>
    <w:tmpl w:val="E9EA3EF4"/>
    <w:lvl w:ilvl="0" w:tplc="D05619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59746FB0"/>
    <w:multiLevelType w:val="hybridMultilevel"/>
    <w:tmpl w:val="18F6D4FA"/>
    <w:lvl w:ilvl="0" w:tplc="54F262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59CF11AC"/>
    <w:multiLevelType w:val="hybridMultilevel"/>
    <w:tmpl w:val="D3E82600"/>
    <w:lvl w:ilvl="0" w:tplc="3C4EF912">
      <w:start w:val="5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C8935A6"/>
    <w:multiLevelType w:val="hybridMultilevel"/>
    <w:tmpl w:val="14EE4C1A"/>
    <w:lvl w:ilvl="0" w:tplc="CBEA54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3A91353"/>
    <w:multiLevelType w:val="hybridMultilevel"/>
    <w:tmpl w:val="B1C43FA0"/>
    <w:lvl w:ilvl="0" w:tplc="7B10A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655413C5"/>
    <w:multiLevelType w:val="hybridMultilevel"/>
    <w:tmpl w:val="AB2E8B32"/>
    <w:lvl w:ilvl="0" w:tplc="24B815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83F0134"/>
    <w:multiLevelType w:val="hybridMultilevel"/>
    <w:tmpl w:val="83387576"/>
    <w:lvl w:ilvl="0" w:tplc="0DFCFFBC">
      <w:start w:val="4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33">
    <w:nsid w:val="6C861D9F"/>
    <w:multiLevelType w:val="singleLevel"/>
    <w:tmpl w:val="6C861D9F"/>
    <w:lvl w:ilvl="0">
      <w:start w:val="2"/>
      <w:numFmt w:val="decimal"/>
      <w:suff w:val="nothing"/>
      <w:lvlText w:val="（%1）"/>
      <w:lvlJc w:val="left"/>
    </w:lvl>
  </w:abstractNum>
  <w:abstractNum w:abstractNumId="34">
    <w:nsid w:val="70650FDF"/>
    <w:multiLevelType w:val="hybridMultilevel"/>
    <w:tmpl w:val="66043526"/>
    <w:lvl w:ilvl="0" w:tplc="D64A64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0B76112"/>
    <w:multiLevelType w:val="hybridMultilevel"/>
    <w:tmpl w:val="61520706"/>
    <w:lvl w:ilvl="0" w:tplc="421A5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0E555A4"/>
    <w:multiLevelType w:val="hybridMultilevel"/>
    <w:tmpl w:val="0E9A913A"/>
    <w:lvl w:ilvl="0" w:tplc="EE04A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72031E2A"/>
    <w:multiLevelType w:val="hybridMultilevel"/>
    <w:tmpl w:val="BF689EDC"/>
    <w:lvl w:ilvl="0" w:tplc="A7C01AE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8">
    <w:nsid w:val="7253347A"/>
    <w:multiLevelType w:val="hybridMultilevel"/>
    <w:tmpl w:val="ECFE6E2E"/>
    <w:lvl w:ilvl="0" w:tplc="5922C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3E0352E"/>
    <w:multiLevelType w:val="hybridMultilevel"/>
    <w:tmpl w:val="535686DA"/>
    <w:lvl w:ilvl="0" w:tplc="7A1CF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>
    <w:nsid w:val="76E50EDB"/>
    <w:multiLevelType w:val="hybridMultilevel"/>
    <w:tmpl w:val="00A62F58"/>
    <w:lvl w:ilvl="0" w:tplc="6D6ADD36">
      <w:start w:val="2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0" w:hanging="420"/>
      </w:pPr>
    </w:lvl>
    <w:lvl w:ilvl="2" w:tplc="0409001B" w:tentative="1">
      <w:start w:val="1"/>
      <w:numFmt w:val="lowerRoman"/>
      <w:lvlText w:val="%3."/>
      <w:lvlJc w:val="righ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9" w:tentative="1">
      <w:start w:val="1"/>
      <w:numFmt w:val="lowerLetter"/>
      <w:lvlText w:val="%5)"/>
      <w:lvlJc w:val="left"/>
      <w:pPr>
        <w:ind w:left="2500" w:hanging="420"/>
      </w:pPr>
    </w:lvl>
    <w:lvl w:ilvl="5" w:tplc="0409001B" w:tentative="1">
      <w:start w:val="1"/>
      <w:numFmt w:val="lowerRoman"/>
      <w:lvlText w:val="%6."/>
      <w:lvlJc w:val="righ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9" w:tentative="1">
      <w:start w:val="1"/>
      <w:numFmt w:val="lowerLetter"/>
      <w:lvlText w:val="%8)"/>
      <w:lvlJc w:val="left"/>
      <w:pPr>
        <w:ind w:left="3760" w:hanging="420"/>
      </w:pPr>
    </w:lvl>
    <w:lvl w:ilvl="8" w:tplc="0409001B" w:tentative="1">
      <w:start w:val="1"/>
      <w:numFmt w:val="lowerRoman"/>
      <w:lvlText w:val="%9."/>
      <w:lvlJc w:val="right"/>
      <w:pPr>
        <w:ind w:left="4180" w:hanging="420"/>
      </w:pPr>
    </w:lvl>
  </w:abstractNum>
  <w:abstractNum w:abstractNumId="41">
    <w:nsid w:val="774E3A7B"/>
    <w:multiLevelType w:val="hybridMultilevel"/>
    <w:tmpl w:val="B1DA734E"/>
    <w:lvl w:ilvl="0" w:tplc="398403A2">
      <w:start w:val="1"/>
      <w:numFmt w:val="japaneseCounting"/>
      <w:lvlText w:val="（%1）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78C02B8B"/>
    <w:multiLevelType w:val="hybridMultilevel"/>
    <w:tmpl w:val="BC824FC8"/>
    <w:lvl w:ilvl="0" w:tplc="33FC9290">
      <w:start w:val="2"/>
      <w:numFmt w:val="japaneseCounting"/>
      <w:lvlText w:val="%1、"/>
      <w:lvlJc w:val="left"/>
      <w:pPr>
        <w:ind w:left="84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3">
    <w:nsid w:val="7AF31F41"/>
    <w:multiLevelType w:val="hybridMultilevel"/>
    <w:tmpl w:val="AF04B04E"/>
    <w:lvl w:ilvl="0" w:tplc="93825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>
    <w:nsid w:val="7D091179"/>
    <w:multiLevelType w:val="hybridMultilevel"/>
    <w:tmpl w:val="A6B278DA"/>
    <w:lvl w:ilvl="0" w:tplc="9E188F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DA14A75"/>
    <w:multiLevelType w:val="hybridMultilevel"/>
    <w:tmpl w:val="918E5B28"/>
    <w:lvl w:ilvl="0" w:tplc="3A6CC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40"/>
  </w:num>
  <w:num w:numId="2">
    <w:abstractNumId w:val="19"/>
  </w:num>
  <w:num w:numId="3">
    <w:abstractNumId w:val="28"/>
  </w:num>
  <w:num w:numId="4">
    <w:abstractNumId w:val="2"/>
  </w:num>
  <w:num w:numId="5">
    <w:abstractNumId w:val="3"/>
  </w:num>
  <w:num w:numId="6">
    <w:abstractNumId w:val="4"/>
  </w:num>
  <w:num w:numId="7">
    <w:abstractNumId w:val="20"/>
  </w:num>
  <w:num w:numId="8">
    <w:abstractNumId w:val="30"/>
  </w:num>
  <w:num w:numId="9">
    <w:abstractNumId w:val="25"/>
  </w:num>
  <w:num w:numId="10">
    <w:abstractNumId w:val="0"/>
  </w:num>
  <w:num w:numId="11">
    <w:abstractNumId w:val="21"/>
  </w:num>
  <w:num w:numId="12">
    <w:abstractNumId w:val="9"/>
  </w:num>
  <w:num w:numId="13">
    <w:abstractNumId w:val="12"/>
  </w:num>
  <w:num w:numId="14">
    <w:abstractNumId w:val="33"/>
  </w:num>
  <w:num w:numId="15">
    <w:abstractNumId w:val="1"/>
  </w:num>
  <w:num w:numId="16">
    <w:abstractNumId w:val="43"/>
  </w:num>
  <w:num w:numId="17">
    <w:abstractNumId w:val="13"/>
  </w:num>
  <w:num w:numId="18">
    <w:abstractNumId w:val="42"/>
  </w:num>
  <w:num w:numId="19">
    <w:abstractNumId w:val="32"/>
  </w:num>
  <w:num w:numId="20">
    <w:abstractNumId w:val="41"/>
  </w:num>
  <w:num w:numId="21">
    <w:abstractNumId w:val="34"/>
  </w:num>
  <w:num w:numId="22">
    <w:abstractNumId w:val="36"/>
  </w:num>
  <w:num w:numId="23">
    <w:abstractNumId w:val="31"/>
  </w:num>
  <w:num w:numId="24">
    <w:abstractNumId w:val="39"/>
  </w:num>
  <w:num w:numId="25">
    <w:abstractNumId w:val="6"/>
  </w:num>
  <w:num w:numId="26">
    <w:abstractNumId w:val="11"/>
  </w:num>
  <w:num w:numId="27">
    <w:abstractNumId w:val="35"/>
  </w:num>
  <w:num w:numId="28">
    <w:abstractNumId w:val="27"/>
  </w:num>
  <w:num w:numId="29">
    <w:abstractNumId w:val="7"/>
  </w:num>
  <w:num w:numId="30">
    <w:abstractNumId w:val="26"/>
  </w:num>
  <w:num w:numId="31">
    <w:abstractNumId w:val="24"/>
  </w:num>
  <w:num w:numId="32">
    <w:abstractNumId w:val="44"/>
  </w:num>
  <w:num w:numId="33">
    <w:abstractNumId w:val="18"/>
  </w:num>
  <w:num w:numId="34">
    <w:abstractNumId w:val="29"/>
  </w:num>
  <w:num w:numId="35">
    <w:abstractNumId w:val="23"/>
  </w:num>
  <w:num w:numId="36">
    <w:abstractNumId w:val="22"/>
  </w:num>
  <w:num w:numId="37">
    <w:abstractNumId w:val="38"/>
  </w:num>
  <w:num w:numId="38">
    <w:abstractNumId w:val="8"/>
  </w:num>
  <w:num w:numId="39">
    <w:abstractNumId w:val="14"/>
  </w:num>
  <w:num w:numId="40">
    <w:abstractNumId w:val="5"/>
  </w:num>
  <w:num w:numId="41">
    <w:abstractNumId w:val="15"/>
  </w:num>
  <w:num w:numId="42">
    <w:abstractNumId w:val="17"/>
  </w:num>
  <w:num w:numId="43">
    <w:abstractNumId w:val="37"/>
  </w:num>
  <w:num w:numId="44">
    <w:abstractNumId w:val="16"/>
  </w:num>
  <w:num w:numId="45">
    <w:abstractNumId w:val="45"/>
  </w:num>
  <w:num w:numId="46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hideSpelling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3A"/>
    <w:rsid w:val="0000244C"/>
    <w:rsid w:val="00017C51"/>
    <w:rsid w:val="00054933"/>
    <w:rsid w:val="00066C2F"/>
    <w:rsid w:val="00071D91"/>
    <w:rsid w:val="00082D31"/>
    <w:rsid w:val="0008301A"/>
    <w:rsid w:val="00092ACA"/>
    <w:rsid w:val="000A095A"/>
    <w:rsid w:val="000A52D9"/>
    <w:rsid w:val="000E577F"/>
    <w:rsid w:val="00112007"/>
    <w:rsid w:val="001254AB"/>
    <w:rsid w:val="0014248D"/>
    <w:rsid w:val="00150F43"/>
    <w:rsid w:val="00154746"/>
    <w:rsid w:val="001D6CA2"/>
    <w:rsid w:val="001E6B3A"/>
    <w:rsid w:val="001F2C50"/>
    <w:rsid w:val="00221ED9"/>
    <w:rsid w:val="00230828"/>
    <w:rsid w:val="0023173D"/>
    <w:rsid w:val="0024446D"/>
    <w:rsid w:val="002861BD"/>
    <w:rsid w:val="002877EE"/>
    <w:rsid w:val="002978D2"/>
    <w:rsid w:val="002B4628"/>
    <w:rsid w:val="002B6942"/>
    <w:rsid w:val="00321574"/>
    <w:rsid w:val="003360F3"/>
    <w:rsid w:val="003527CE"/>
    <w:rsid w:val="003B7782"/>
    <w:rsid w:val="003D0AFE"/>
    <w:rsid w:val="00406730"/>
    <w:rsid w:val="0043042E"/>
    <w:rsid w:val="00432448"/>
    <w:rsid w:val="004B131C"/>
    <w:rsid w:val="004D2231"/>
    <w:rsid w:val="005002C3"/>
    <w:rsid w:val="00506115"/>
    <w:rsid w:val="005116A2"/>
    <w:rsid w:val="00582A76"/>
    <w:rsid w:val="005A52D3"/>
    <w:rsid w:val="005E6C74"/>
    <w:rsid w:val="00603E1B"/>
    <w:rsid w:val="00632ED1"/>
    <w:rsid w:val="00654D0B"/>
    <w:rsid w:val="00672EFE"/>
    <w:rsid w:val="00677227"/>
    <w:rsid w:val="00684BF6"/>
    <w:rsid w:val="006A6CE5"/>
    <w:rsid w:val="006B39ED"/>
    <w:rsid w:val="006C0785"/>
    <w:rsid w:val="006C2C03"/>
    <w:rsid w:val="007106FC"/>
    <w:rsid w:val="00710A0F"/>
    <w:rsid w:val="007209DA"/>
    <w:rsid w:val="007825B6"/>
    <w:rsid w:val="0079160C"/>
    <w:rsid w:val="00793C6E"/>
    <w:rsid w:val="007A7B0C"/>
    <w:rsid w:val="007B4BFE"/>
    <w:rsid w:val="007C1041"/>
    <w:rsid w:val="007F182C"/>
    <w:rsid w:val="007F54C5"/>
    <w:rsid w:val="007F73BD"/>
    <w:rsid w:val="0080769F"/>
    <w:rsid w:val="008132FD"/>
    <w:rsid w:val="0082169F"/>
    <w:rsid w:val="008222B9"/>
    <w:rsid w:val="00830B84"/>
    <w:rsid w:val="00847B87"/>
    <w:rsid w:val="00853C3D"/>
    <w:rsid w:val="00882A46"/>
    <w:rsid w:val="0089027F"/>
    <w:rsid w:val="00892CED"/>
    <w:rsid w:val="00893E03"/>
    <w:rsid w:val="008970B5"/>
    <w:rsid w:val="008A3B92"/>
    <w:rsid w:val="008B5B1F"/>
    <w:rsid w:val="008C15DD"/>
    <w:rsid w:val="008E020C"/>
    <w:rsid w:val="00914FDA"/>
    <w:rsid w:val="00932891"/>
    <w:rsid w:val="00937C04"/>
    <w:rsid w:val="00980033"/>
    <w:rsid w:val="00990C24"/>
    <w:rsid w:val="00992CAB"/>
    <w:rsid w:val="00995093"/>
    <w:rsid w:val="009B18EE"/>
    <w:rsid w:val="009D2DA0"/>
    <w:rsid w:val="009F48D7"/>
    <w:rsid w:val="009F5A8C"/>
    <w:rsid w:val="00A1385C"/>
    <w:rsid w:val="00A14124"/>
    <w:rsid w:val="00A54F34"/>
    <w:rsid w:val="00A7525E"/>
    <w:rsid w:val="00A76E97"/>
    <w:rsid w:val="00AB27A8"/>
    <w:rsid w:val="00AF1FDC"/>
    <w:rsid w:val="00B12FFA"/>
    <w:rsid w:val="00B1459B"/>
    <w:rsid w:val="00B26C0A"/>
    <w:rsid w:val="00B5758E"/>
    <w:rsid w:val="00B6567B"/>
    <w:rsid w:val="00B662D8"/>
    <w:rsid w:val="00B75451"/>
    <w:rsid w:val="00B8628B"/>
    <w:rsid w:val="00BC3F45"/>
    <w:rsid w:val="00BC66AC"/>
    <w:rsid w:val="00BD0EB9"/>
    <w:rsid w:val="00BD4819"/>
    <w:rsid w:val="00BD72BC"/>
    <w:rsid w:val="00BE5E0B"/>
    <w:rsid w:val="00BE7F46"/>
    <w:rsid w:val="00BF2482"/>
    <w:rsid w:val="00BF29DD"/>
    <w:rsid w:val="00BF316C"/>
    <w:rsid w:val="00BF7A4A"/>
    <w:rsid w:val="00C06DBF"/>
    <w:rsid w:val="00C148BF"/>
    <w:rsid w:val="00C44392"/>
    <w:rsid w:val="00C75A6E"/>
    <w:rsid w:val="00C83237"/>
    <w:rsid w:val="00C838AF"/>
    <w:rsid w:val="00C96693"/>
    <w:rsid w:val="00CA41ED"/>
    <w:rsid w:val="00CE0FA0"/>
    <w:rsid w:val="00CE1E4C"/>
    <w:rsid w:val="00D11941"/>
    <w:rsid w:val="00D13679"/>
    <w:rsid w:val="00D33EA5"/>
    <w:rsid w:val="00D3652F"/>
    <w:rsid w:val="00D37FAD"/>
    <w:rsid w:val="00D4065A"/>
    <w:rsid w:val="00D45494"/>
    <w:rsid w:val="00D85212"/>
    <w:rsid w:val="00D8726A"/>
    <w:rsid w:val="00DC08B5"/>
    <w:rsid w:val="00DC71E1"/>
    <w:rsid w:val="00E5025D"/>
    <w:rsid w:val="00E56165"/>
    <w:rsid w:val="00E57F12"/>
    <w:rsid w:val="00E9423D"/>
    <w:rsid w:val="00EA1446"/>
    <w:rsid w:val="00EB097C"/>
    <w:rsid w:val="00EB7FDA"/>
    <w:rsid w:val="00ED5068"/>
    <w:rsid w:val="00EE0132"/>
    <w:rsid w:val="00F0183B"/>
    <w:rsid w:val="00F15C1E"/>
    <w:rsid w:val="00F25371"/>
    <w:rsid w:val="00F31CB1"/>
    <w:rsid w:val="00F51163"/>
    <w:rsid w:val="00F640C4"/>
    <w:rsid w:val="00F91714"/>
    <w:rsid w:val="00FA14F1"/>
    <w:rsid w:val="00FD3197"/>
    <w:rsid w:val="00FD505D"/>
    <w:rsid w:val="00FE0451"/>
    <w:rsid w:val="00FE4533"/>
    <w:rsid w:val="00FF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qFormat/>
    <w:rsid w:val="001E6B3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E6B3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1E6B3A"/>
    <w:rPr>
      <w:b/>
      <w:bCs/>
    </w:rPr>
  </w:style>
  <w:style w:type="character" w:styleId="a4">
    <w:name w:val="Hyperlink"/>
    <w:uiPriority w:val="99"/>
    <w:rsid w:val="001E6B3A"/>
    <w:rPr>
      <w:strike w:val="0"/>
      <w:dstrike w:val="0"/>
      <w:color w:val="333333"/>
      <w:u w:val="none"/>
    </w:rPr>
  </w:style>
  <w:style w:type="character" w:customStyle="1" w:styleId="Char">
    <w:name w:val="页眉 Char"/>
    <w:link w:val="a5"/>
    <w:uiPriority w:val="99"/>
    <w:rsid w:val="001E6B3A"/>
    <w:rPr>
      <w:sz w:val="18"/>
      <w:szCs w:val="18"/>
    </w:rPr>
  </w:style>
  <w:style w:type="character" w:customStyle="1" w:styleId="Char0">
    <w:name w:val="页脚 Char"/>
    <w:link w:val="a6"/>
    <w:uiPriority w:val="99"/>
    <w:rsid w:val="001E6B3A"/>
    <w:rPr>
      <w:sz w:val="18"/>
      <w:szCs w:val="18"/>
    </w:rPr>
  </w:style>
  <w:style w:type="paragraph" w:styleId="a7">
    <w:name w:val="Normal (Web)"/>
    <w:basedOn w:val="a"/>
    <w:uiPriority w:val="99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header"/>
    <w:basedOn w:val="a"/>
    <w:link w:val="Char"/>
    <w:uiPriority w:val="99"/>
    <w:rsid w:val="001E6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1E6B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1E6B3A"/>
    <w:rPr>
      <w:rFonts w:ascii="Times New Roman" w:eastAsia="宋体" w:hAnsi="Times New Roman" w:cs="Times New Roman"/>
      <w:sz w:val="18"/>
      <w:szCs w:val="18"/>
    </w:rPr>
  </w:style>
  <w:style w:type="paragraph" w:customStyle="1" w:styleId="p0">
    <w:name w:val="p0"/>
    <w:basedOn w:val="a"/>
    <w:rsid w:val="001E6B3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table" w:styleId="a8">
    <w:name w:val="Table Grid"/>
    <w:basedOn w:val="a1"/>
    <w:qFormat/>
    <w:rsid w:val="001E6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unhideWhenUsed/>
    <w:qFormat/>
    <w:rsid w:val="001E6B3A"/>
    <w:pPr>
      <w:ind w:firstLineChars="200" w:firstLine="420"/>
    </w:pPr>
    <w:rPr>
      <w:rFonts w:ascii="Calibri" w:hAnsi="Calibri"/>
      <w:szCs w:val="22"/>
    </w:rPr>
  </w:style>
  <w:style w:type="paragraph" w:styleId="aa">
    <w:name w:val="Balloon Text"/>
    <w:basedOn w:val="a"/>
    <w:link w:val="Char2"/>
    <w:uiPriority w:val="99"/>
    <w:unhideWhenUsed/>
    <w:rsid w:val="001E6B3A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rsid w:val="001E6B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30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29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Pages>4</Pages>
  <Words>884</Words>
  <Characters>5042</Characters>
  <Application>Microsoft Office Word</Application>
  <DocSecurity>0</DocSecurity>
  <Lines>42</Lines>
  <Paragraphs>11</Paragraphs>
  <ScaleCrop>false</ScaleCrop>
  <Company/>
  <LinksUpToDate>false</LinksUpToDate>
  <CharactersWithSpaces>5915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Win10_64</cp:lastModifiedBy>
  <cp:revision>101</cp:revision>
  <dcterms:created xsi:type="dcterms:W3CDTF">2020-11-04T07:45:00Z</dcterms:created>
  <dcterms:modified xsi:type="dcterms:W3CDTF">2020-11-16T07:45:00Z</dcterms:modified>
</cp:coreProperties>
</file>